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大学生健康心理学</w:t>
      </w:r>
    </w:p>
    <w:p>
      <w:r>
        <w:rPr>
          <w:rFonts w:ascii="宋体" w:hAnsi="宋体" w:eastAsia="宋体"/>
          <w:sz w:val="24"/>
        </w:rPr>
        <w:t>夏新颜,杜智娟,赵辉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夏新颜,杜智娟,赵辉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9787305207976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大学生－心理健康－健康教育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坚持以心理学及相关理论为依据,以贴近学生、贴近实际生活为出发点,努力做到理论学与实践性、科学性与趣味性相统一。每章都选有贴近日常生活的案例,读者可以与生活实际进行对照、参考。同时突出在社交、生产、生活上能与其他人保持较好的沟通或配合,能良好地处理生活中发生的各种情况。</w:t>
      </w:r>
    </w:p>
    <w:p/>
    <w:p>
      <w:r>
        <w:t>本书出售、求购地址：https://www.jiaokey.com/book/detail/14464346.html</w:t>
      </w:r>
    </w:p>
    <w:p>
      <w:r>
        <w:t>更多学生心理学图书推荐：https://www.jiaokey.com</w:t>
      </w:r>
    </w:p>
    <w:p>
      <w:r>
        <w:t>夏新颜,杜智娟,赵辉 其他作品：https://www.jiaokey.com/tag/夏新颜,杜智娟,赵辉.html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关键词搜索：https://www.jiaokey.com/tag/大学生－心理健康－健康教育.html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