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精神分析与生命  探秘心灵成长之路</w:t>
      </w:r>
    </w:p>
    <w:p>
      <w:r>
        <w:rPr>
          <w:rFonts w:ascii="宋体" w:hAnsi="宋体" w:eastAsia="宋体"/>
          <w:sz w:val="24"/>
        </w:rPr>
        <w:t>高旭，李晓临著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精神分析与生命  探秘心灵成长之路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高旭，李晓临著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本书出售、求购地址：https://www.jiaokey.com/book/detail/14464372.html</w:t>
      </w:r>
    </w:p>
    <w:p>
      <w:r>
        <w:t>更多相关图书推荐：https://www.jiaokey.com</w:t>
      </w:r>
    </w:p>
    <w:p>
      <w:r>
        <w:t>高旭，李晓临著 其他作品：https://www.jiaokey.com/tag/高旭，李晓临著.html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关键词搜索：https://www.jiaokey.com/tag/精神分析与生命  探秘心灵成长之路.html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