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书名：哲学基础理论研究  唯物史观与社会发展理论  第3卷</w:t>
      </w:r>
    </w:p>
    <w:p>
      <w:r>
        <w:t>作者:孙正聿主编；孙利天，贺来副主编</w:t>
      </w:r>
    </w:p>
    <w:p>
      <w:r>
        <w:t>出版社:北京：中央编译出版社</w:t>
      </w:r>
    </w:p>
    <w:p>
      <w:r>
        <w:t>出版日期：2018.08</w:t>
      </w:r>
    </w:p>
    <w:p>
      <w:r>
        <w:t>总页数：963</w:t>
      </w:r>
    </w:p>
    <w:p>
      <w:r>
        <w:t>更多请访问教客网:www.jiaokey.com</w:t>
      </w:r>
    </w:p>
    <w:p>
      <w:r>
        <w:t>哲学基础理论研究  唯物史观与社会发展理论  第3卷评论地址：https://www.jiaokey.com/book/detail/14464411.html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