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书名：自由之地  各国读者平均1个通宵读完！</w:t>
      </w:r>
    </w:p>
    <w:p>
      <w:r>
        <w:t>作者：（英）肯·福莱特（Ken Follett）著；刘洋译；读客文化出品</w:t>
      </w:r>
    </w:p>
    <w:p>
      <w:r>
        <w:t>出版社：江苏凤凰文艺出版社,2018.09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自由之地  各国读者平均1个通宵读完！ 评论地址：https://www.jiaokey.com/book/detail/14464482.html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