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卫生法学中青年文库系列  社会变革与卫生法治  事件、制度及其学术想象</w:t>
      </w:r>
    </w:p>
    <w:p>
      <w:r>
        <w:rPr>
          <w:rFonts w:ascii="宋体" w:hAnsi="宋体" w:eastAsia="宋体"/>
          <w:sz w:val="24"/>
        </w:rPr>
        <w:t>冯磊著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卫生法学中青年文库系列  社会变革与卫生法治  事件、制度及其学术想象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本书出售、求购地址：https://www.jiaokey.com/book/detail/14464483.html</w:t>
      </w:r>
    </w:p>
    <w:p>
      <w:r>
        <w:t>更多相关图书推荐：https://www.jiaokey.com</w:t>
      </w:r>
    </w:p>
    <w:p>
      <w:r>
        <w:t>冯磊著 其他作品：https://www.jiaokey.com/tag/冯磊著.html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关键词搜索：https://www.jiaokey.com/tag/卫生法学中青年文库系列  社会变革与卫生法治  事件、制度及其学术想象.html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