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书名：自由与多元论  以赛亚·伯林思想研究</w:t>
      </w:r>
    </w:p>
    <w:p>
      <w:r>
        <w:t>作者：（英）乔治·克劳德著；应奇，惠春寿，李哲罕译</w:t>
      </w:r>
    </w:p>
    <w:p>
      <w:r>
        <w:t>出版社：</w:t>
      </w:r>
    </w:p>
    <w:p>
      <w:r>
        <w:t>出版日期：2018.08</w:t>
      </w:r>
    </w:p>
    <w:p>
      <w:r>
        <w:t>总页数：260</w:t>
      </w:r>
    </w:p>
    <w:p>
      <w:r>
        <w:t>更多请访问教客网: www.jiaokey.com</w:t>
      </w:r>
    </w:p>
    <w:p>
      <w:r>
        <w:t>自由与多元论  以赛亚·伯林思想研究 评论地址：https://www.jiaokey.com/book/detail/14464518.html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