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书名：善的脆弱性  古希腊悲剧和哲学中的运气与伦理  修订版</w:t>
      </w:r>
    </w:p>
    <w:p>
      <w:r>
        <w:t>作者:（美国）玛莎·C.纳斯鲍姆著；徐向东，陆萌译；徐向东，陈玮修订</w:t>
      </w:r>
    </w:p>
    <w:p>
      <w:r>
        <w:t>出版社:</w:t>
      </w:r>
    </w:p>
    <w:p>
      <w:r>
        <w:t>出版日期：2018.09</w:t>
      </w:r>
    </w:p>
    <w:p>
      <w:r>
        <w:t>总页数：849</w:t>
      </w:r>
    </w:p>
    <w:p>
      <w:r>
        <w:t>更多请访问教客网:www.jiaokey.com</w:t>
      </w:r>
    </w:p>
    <w:p>
      <w:r>
        <w:t>善的脆弱性  古希腊悲剧和哲学中的运气与伦理  修订版评论地址：https://www.jiaokey.com/book/detail/14464553.html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