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书名：阿德勒带队伍的12个关键法则</w:t>
      </w:r>
    </w:p>
    <w:p>
      <w:r>
        <w:t>作者：（日）小仓广著；陆贝旎译</w:t>
      </w:r>
    </w:p>
    <w:p>
      <w:r>
        <w:t>出版社：北京：机械工业出版社</w:t>
      </w:r>
    </w:p>
    <w:p>
      <w:r>
        <w:t>出版日期：2018.09</w:t>
      </w:r>
    </w:p>
    <w:p>
      <w:r>
        <w:t>总页数：202</w:t>
      </w:r>
    </w:p>
    <w:p>
      <w:r>
        <w:t>更多请访问教客网: www.jiaokey.com</w:t>
      </w:r>
    </w:p>
    <w:p>
      <w:r>
        <w:t>阿德勒带队伍的12个关键法则 评论地址：https://www.jiaokey.com/book/detail/14464595.html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