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书名：外语名家访谈录  思与识之光</w:t>
      </w:r>
    </w:p>
    <w:p>
      <w:r>
        <w:t>作者：王祖友等著</w:t>
      </w:r>
    </w:p>
    <w:p>
      <w:r>
        <w:t>出版社：汕头:汕头大学出版社,2018.08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外语名家访谈录  思与识之光 评论地址：https://www.jiaokey.com/book/detail/14464610.html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