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跟俞菱逛马路  上海50条马路50家小店</w:t>
      </w:r>
    </w:p>
    <w:p>
      <w:r>
        <w:rPr>
          <w:rFonts w:ascii="宋体" w:hAnsi="宋体" w:eastAsia="宋体"/>
          <w:sz w:val="24"/>
        </w:rPr>
        <w:t>俞菱，威廉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跟俞菱逛马路  上海50条马路50家小店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俞菱，威廉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本书出售、求购地址：https://www.jiaokey.com/book/detail/14464693.html</w:t>
      </w:r>
    </w:p>
    <w:p>
      <w:r>
        <w:t>更多相关图书推荐：https://www.jiaokey.com</w:t>
      </w:r>
    </w:p>
    <w:p>
      <w:r>
        <w:t>俞菱，威廉 其他作品：https://www.jiaokey.com/tag/俞菱，威廉.html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关键词搜索：https://www.jiaokey.com/tag/跟俞菱逛马路  上海50条马路50家小店.html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