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书名：中国古典文学的悲与美</w:t>
      </w:r>
    </w:p>
    <w:p>
      <w:r>
        <w:t>作者：费秉勋著</w:t>
      </w:r>
    </w:p>
    <w:p>
      <w:r>
        <w:t>出版社：西安:陕西人民出版社,2018.09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中国古典文学的悲与美 评论地址：https://www.jiaokey.com/book/detail/14464696.html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