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贵州省地方交通统计资料  2000年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贵州省地方交通统计资料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本书出售、求购地址：https://www.jiaokey.com/book/detail/14465005.html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贵州省交通厅 出版图书：https://www.jiaokey.com/tag/贵州省交通厅.html</w:t>
      </w:r>
    </w:p>
    <w:p>
      <w:r>
        <w:t>关键词搜索：https://www.jiaokey.com/tag/贵州省地方交通统计资料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