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书名：提升你的职场竞争力</w:t>
      </w:r>
    </w:p>
    <w:p>
      <w:r>
        <w:t>作者：晚空著</w:t>
      </w:r>
    </w:p>
    <w:p>
      <w:r>
        <w:t>出版社：北京:北京工艺美术出版社,2018.03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提升你的职场竞争力 评论地址：https://www.jiaokey.com/book/detail/14465447.html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