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书名：超级记忆力速成魔法书</w:t>
      </w:r>
    </w:p>
    <w:p>
      <w:r>
        <w:t>作者：刘志华著；二柒绘</w:t>
      </w:r>
    </w:p>
    <w:p>
      <w:r>
        <w:t>出版社：北京:中国纺织出版社,2018.09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超级记忆力速成魔法书 评论地址：https://www.jiaokey.com/book/detail/14465537.html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