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好孩子是教出来的大全集  第2卷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本书出售、求购地址：https://www.jiaokey.com/book/detail/14465634.html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关键词搜索：https://www.jiaokey.com/tag/好孩子是教出来的大全集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