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地方金融转型发展路径研究  重庆市金融业“十三五”发展思路</w:t>
      </w:r>
    </w:p>
    <w:p>
      <w:r>
        <w:rPr>
          <w:rFonts w:ascii="宋体" w:hAnsi="宋体" w:eastAsia="宋体"/>
          <w:sz w:val="24"/>
        </w:rPr>
        <w:t>张洪铭著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地方金融转型发展路径研究  重庆市金融业“十三五”发展思路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本书出售、求购地址：https://www.jiaokey.com/book/detail/14465749.html</w:t>
      </w:r>
    </w:p>
    <w:p>
      <w:r>
        <w:t>更多相关图书推荐：https://www.jiaokey.com</w:t>
      </w:r>
    </w:p>
    <w:p>
      <w:r>
        <w:t>张洪铭著 其他作品：https://www.jiaokey.com/tag/张洪铭著.html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关键词搜索：https://www.jiaokey.com/tag/地方金融转型发展路径研究  重庆市金融业“十三五”发展思路.html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