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银行与中小企业的关系=THE  RELATIONSHIP  BETWEEN  BANKS  AND  SMES  IN  CHINA</w:t>
      </w:r>
    </w:p>
    <w:p>
      <w:r>
        <w:rPr>
          <w:rFonts w:ascii="宋体" w:hAnsi="宋体" w:eastAsia="宋体"/>
          <w:sz w:val="24"/>
        </w:rPr>
        <w:t>乔元昊著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银行与中小企业的关系=THE  RELATIONSHIP  BETWEEN  BANKS  AND  SMES  IN 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乔元昊著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本书出售、求购地址：https://www.jiaokey.com/book/detail/14465752.html</w:t>
      </w:r>
    </w:p>
    <w:p>
      <w:r>
        <w:t>更多相关图书推荐：https://www.jiaokey.com</w:t>
      </w:r>
    </w:p>
    <w:p>
      <w:r>
        <w:t>乔元昊著 其他作品：https://www.jiaokey.com/tag/乔元昊著.html</w:t>
      </w:r>
    </w:p>
    <w:p>
      <w:r>
        <w:t>关键词搜索：https://www.jiaokey.com/tag/银行与中小企业的关系=THE  RELATIONSHIP  BETWEEN  BANKS  AND  SMES  IN 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