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书名：徂岁不须惊  一场人生，几段旅行</w:t>
      </w:r>
    </w:p>
    <w:p>
      <w:r>
        <w:t>作者：娓娓著</w:t>
      </w:r>
    </w:p>
    <w:p>
      <w:r>
        <w:t>出版社：北京:中国国际广播出版社,2018.04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徂岁不须惊  一场人生，几段旅行 评论地址：https://www.jiaokey.com/book/detail/14465851.html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