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书名：番茄酱之云</w:t>
      </w:r>
    </w:p>
    <w:p>
      <w:r>
        <w:t>作者：（英）安娜贝尔·皮彻著；徐东林译</w:t>
      </w:r>
    </w:p>
    <w:p>
      <w:r>
        <w:t>出版社：江苏凤凰文艺出版社,2018.09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番茄酱之云 评论地址：https://www.jiaokey.com/book/detail/14465861.html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