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三分制度七分执行  赢得公司岗位与成功人生的生存哲学</w:t>
      </w:r>
    </w:p>
    <w:p>
      <w:r>
        <w:rPr>
          <w:rFonts w:ascii="宋体" w:hAnsi="宋体" w:eastAsia="宋体"/>
          <w:sz w:val="24"/>
        </w:rPr>
        <w:t>赵连钢编著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三分制度七分执行  赢得公司岗位与成功人生的生存哲学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本书出售、求购地址：https://www.jiaokey.com/book/detail/14465871.html</w:t>
      </w:r>
    </w:p>
    <w:p>
      <w:r>
        <w:t>更多相关图书推荐：https://www.jiaokey.com</w:t>
      </w:r>
    </w:p>
    <w:p>
      <w:r>
        <w:t>赵连钢编著 其他作品：https://www.jiaokey.com/tag/赵连钢编著.html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关键词搜索：https://www.jiaokey.com/tag/三分制度七分执行  赢得公司岗位与成功人生的生存哲学.html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