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国家法律职业资格考试  主观题突破150分  2018版</w:t>
      </w:r>
    </w:p>
    <w:p>
      <w:r>
        <w:rPr>
          <w:rFonts w:ascii="宋体" w:hAnsi="宋体" w:eastAsia="宋体"/>
          <w:sz w:val="24"/>
        </w:rPr>
        <w:t>杜洪波编著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国家法律职业资格考试  主观题突破150分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本书出售、求购地址：https://www.jiaokey.com/book/detail/14465893.html</w:t>
      </w:r>
    </w:p>
    <w:p>
      <w:r>
        <w:t>更多相关图书推荐：https://www.jiaokey.com</w:t>
      </w:r>
    </w:p>
    <w:p>
      <w:r>
        <w:t>杜洪波编著 其他作品：https://www.jiaokey.com/tag/杜洪波编著.html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关键词搜索：https://www.jiaokey.com/tag/国家法律职业资格考试  主观题突破150分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