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11  膜翅目</w:t>
      </w:r>
    </w:p>
    <w:p>
      <w:r>
        <w:t>作者：杨星科总主编；陈学新本卷主编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总页数：1092</w:t>
      </w:r>
    </w:p>
    <w:p>
      <w:r>
        <w:t>更多请访问教客网: www.jiaokey.com</w:t>
      </w:r>
    </w:p>
    <w:p>
      <w:r>
        <w:t>秦岭昆虫志  11  膜翅目 评论地址：https://www.jiaokey.com/book/detail/14466040.html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