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书名：漆器髹涂·装饰·修缮技法全书</w:t>
      </w:r>
    </w:p>
    <w:p>
      <w:r>
        <w:t>作者：（日）十时启悦，（日）工藤茂喜，（日）西川荣明著；吴珍珍译</w:t>
      </w:r>
    </w:p>
    <w:p>
      <w:r>
        <w:t>出版社：北京：化学工业出版社</w:t>
      </w:r>
    </w:p>
    <w:p>
      <w:r>
        <w:t>出版日期：2017</w:t>
      </w:r>
    </w:p>
    <w:p>
      <w:r>
        <w:t>总页数：197</w:t>
      </w:r>
    </w:p>
    <w:p>
      <w:r>
        <w:t>更多请访问教客网: www.jiaokey.com</w:t>
      </w:r>
    </w:p>
    <w:p>
      <w:r>
        <w:t>漆器髹涂·装饰·修缮技法全书 评论地址：https://www.jiaokey.com/book/detail/14466231.html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