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书名：政治是如何营销的</w:t>
      </w:r>
    </w:p>
    <w:p>
      <w:r>
        <w:t>作者:（丹）罗伯特·P.奥姆罗德，（英）斯蒂芬·C.M.亨内伯格，尼古拉斯·J.奥肖内西著；赵可金，陈维，高欣译</w:t>
      </w:r>
    </w:p>
    <w:p>
      <w:r>
        <w:t>出版社:上海:格致出版社,2018.09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政治是如何营销的评论地址：https://www.jiaokey.com/book/detail/14466249.html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