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书名：中华艺术论丛  第20辑  当代戏曲剧作家创作研究</w:t>
      </w:r>
    </w:p>
    <w:p>
      <w:r>
        <w:t>作者：朱恒夫，聂圣哲主编</w:t>
      </w:r>
    </w:p>
    <w:p>
      <w:r>
        <w:t>出版社：上海:上海大学出版社,2018.07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中华艺术论丛  第20辑  当代戏曲剧作家创作研究 评论地址：https://www.jiaokey.com/book/detail/14466268.html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