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书名：最经典的英语口语影视演讲  英语入门励志演讲一本就够了  白金版</w:t>
      </w:r>
    </w:p>
    <w:p>
      <w:r>
        <w:t>作者：耿小辉主编</w:t>
      </w:r>
    </w:p>
    <w:p>
      <w:r>
        <w:t>出版社：中译出版社,2016.01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最经典的英语口语影视演讲  英语入门励志演讲一本就够了  白金版 评论地址：https://www.jiaokey.com/book/detail/14466441.html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