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技术培训与推广激励对农户施肥行为的影响研究</w:t>
      </w:r>
    </w:p>
    <w:p>
      <w:r>
        <w:rPr>
          <w:rFonts w:ascii="宋体" w:hAnsi="宋体" w:eastAsia="宋体"/>
          <w:sz w:val="24"/>
        </w:rPr>
        <w:t>项诚，黄季焜，贾相平著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技术培训与推广激励对农户施肥行为的影响研究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项诚，黄季焜，贾相平著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本书出售、求购地址：https://www.jiaokey.com/book/detail/14466528.html</w:t>
      </w:r>
    </w:p>
    <w:p>
      <w:r>
        <w:t>更多相关图书推荐：https://www.jiaokey.com</w:t>
      </w:r>
    </w:p>
    <w:p>
      <w:r>
        <w:t>项诚，黄季焜，贾相平著 其他作品：https://www.jiaokey.com/tag/项诚，黄季焜，贾相平著.html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关键词搜索：https://www.jiaokey.com/tag/技术培训与推广激励对农户施肥行为的影响研究.html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