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2018年重庆经济展望</w:t>
      </w:r>
    </w:p>
    <w:p>
      <w:r>
        <w:rPr>
          <w:rFonts w:ascii="宋体" w:hAnsi="宋体" w:eastAsia="宋体"/>
          <w:sz w:val="24"/>
        </w:rPr>
        <w:t>重庆市综合经济研究院，重庆市经济信息中心，重庆统筹城乡发展研究中心编著；重庆市综合经济研究院编著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2018年重庆经济展望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重庆市综合经济研究院，重庆市经济信息中心，重庆统筹城乡发展研究中心编著；重庆市综合经济研究院编著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本书出售、求购地址：https://www.jiaokey.com/book/detail/14466541.html</w:t>
      </w:r>
    </w:p>
    <w:p>
      <w:r>
        <w:t>更多相关图书推荐：https://www.jiaokey.com</w:t>
      </w:r>
    </w:p>
    <w:p>
      <w:r>
        <w:t>重庆市综合经济研究院，重庆市经济信息中心，重庆统筹城乡发展研究中心编著；重庆市综合经济研究院编著 其他作品：https://www.jiaokey.com/tag/重庆市综合经济研究院，重庆市经济信息中心，重庆统筹城乡发展研究中心编著；重庆市综合经济研究院编著.html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关键词搜索：https://www.jiaokey.com/tag/2018年重庆经济展望.html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