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行政执法指南</w:t>
      </w:r>
    </w:p>
    <w:p>
      <w:r>
        <w:rPr>
          <w:rFonts w:ascii="宋体" w:hAnsi="宋体" w:eastAsia="宋体"/>
          <w:sz w:val="24"/>
        </w:rPr>
        <w:t>李淑君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9787519720940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行政执法-中国-指南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为规范行政执法业务工作的指导性用书，《行政执法指南》涉及行政处罚、行政许可、行政复议、行政强制、政府信息公开、国有土地上房屋征收与补偿等方面的行政管理和依法行政工作，通过文字说明、流程图及案例相结合的方式，具体说明行政执法过程中应注意哪些实体及程序问题。本书将相关行政执法依据以流程图的方式展现，并与条文一一对应，使得繁杂的法律条文易于掌握，对行政执法人员具有较强的实用性、操作性和指导性。</w:t>
      </w:r>
    </w:p>
    <w:p/>
    <w:p>
      <w:r>
        <w:t>本书出售、求购地址：https://www.jiaokey.com/book/detail/14466612.html</w:t>
      </w:r>
    </w:p>
    <w:p>
      <w:r>
        <w:t>更多行政法图书推荐：https://www.jiaokey.com</w:t>
      </w:r>
    </w:p>
    <w:p>
      <w:r>
        <w:t>李淑君 其他作品：https://www.jiaokey.com/tag/李淑君.html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关键词搜索：https://www.jiaokey.com/tag/行政执法-中国-指南.html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