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书名：镇宁苗族</w:t>
      </w:r>
    </w:p>
    <w:p>
      <w:r>
        <w:t>作者：镇&lt;font color=Red&gt;宁&lt;/font&gt;布依族苗族自治县民族宗教亊务局，镇&lt;font color=Red&gt;宁&lt;/font&gt;布依族苗族自治县苗学会编</w:t>
      </w:r>
    </w:p>
    <w:p>
      <w:r>
        <w:t>出版社：贵阳:贵州教育出版社,2013.09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镇宁苗族 评论地址：https://www.jiaokey.com/book/detail/14466893.html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