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典当纠纷实用案例裁判与述评  下</w:t>
      </w:r>
    </w:p>
    <w:p>
      <w:r>
        <w:rPr>
          <w:rFonts w:ascii="宋体" w:hAnsi="宋体" w:eastAsia="宋体"/>
          <w:sz w:val="24"/>
        </w:rPr>
        <w:t>林晨，金塞波主编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典当纠纷实用案例裁判与述评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林晨，金塞波主编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本书出售、求购地址：https://www.jiaokey.com/book/detail/14467516.html</w:t>
      </w:r>
    </w:p>
    <w:p>
      <w:r>
        <w:t>更多相关图书推荐：https://www.jiaokey.com</w:t>
      </w:r>
    </w:p>
    <w:p>
      <w:r>
        <w:t>林晨，金塞波主编 其他作品：https://www.jiaokey.com/tag/林晨，金塞波主编.html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关键词搜索：https://www.jiaokey.com/tag/典当纠纷实用案例裁判与述评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