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书名：动感取向  幼儿园音乐教学变革的实践探索</w:t>
      </w:r>
    </w:p>
    <w:p>
      <w:r>
        <w:t>作者：葛玉芳著</w:t>
      </w:r>
    </w:p>
    <w:p>
      <w:r>
        <w:t>出版社：杭州：浙江教育出版社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动感取向  幼儿园音乐教学变革的实践探索 评论地址：https://www.jiaokey.com/book/detail/14467650.html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