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书名：袜子、衣服和蔬菜</w:t>
      </w:r>
    </w:p>
    <w:p>
      <w:r>
        <w:t>作者：史勇萍总主编；李红，徐梦圆，何静霞等著</w:t>
      </w:r>
    </w:p>
    <w:p>
      <w:r>
        <w:t>出版社：北京：北京师范大学出版社</w:t>
      </w:r>
    </w:p>
    <w:p>
      <w:r>
        <w:t>出版日期：2017</w:t>
      </w:r>
    </w:p>
    <w:p>
      <w:r>
        <w:t>总页数：183</w:t>
      </w:r>
    </w:p>
    <w:p>
      <w:r>
        <w:t>更多请访问教客网: www.jiaokey.com</w:t>
      </w:r>
    </w:p>
    <w:p>
      <w:r>
        <w:t>袜子、衣服和蔬菜 评论地址：https://www.jiaokey.com/book/detail/14467658.html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