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你的善良也要有点锋芒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你的善良也要有点锋芒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本书出售、求购地址：https://www.jiaokey.com/book/detail/14467705.html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关键词搜索：https://www.jiaokey.com/tag/你的善良也要有点锋芒.html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