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书名：乱七八糟的魔女之城</w:t>
      </w:r>
    </w:p>
    <w:p>
      <w:r>
        <w:t>作者：（韩）车宝锦著；（韩）洪成知绘；安莹译</w:t>
      </w:r>
    </w:p>
    <w:p>
      <w:r>
        <w:t>出版社：长春:长春出版社,2018.04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乱七八糟的魔女之城 评论地址：https://www.jiaokey.com/book/detail/14467722.html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