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看看地球那一边的政府在干啥  访学澳大利亚新西兰</w:t>
      </w:r>
    </w:p>
    <w:p>
      <w:r>
        <w:rPr>
          <w:rFonts w:ascii="宋体" w:hAnsi="宋体" w:eastAsia="宋体"/>
          <w:sz w:val="24"/>
        </w:rPr>
        <w:t>姚亚平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看看地球那一边的政府在干啥  访学澳大利亚新西兰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姚亚平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9787210099970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国家行政机关-行政管理-概况-澳大利亚-国家行政机关-行政管理-概况-新西兰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大洋州政治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看看地球那一边的政府在干啥-访学澳大利亚新西兰》是一部国家高级公务员的访学笔记，记录了作者在澳大利亚和新西兰的所见所闻、所学所悟。书中回顾了澳新两国的历史，详细记录了作者在“领导力建设与公共管理”高级研修班的学习过程、学习内容，考察了澳新两国的制度特点、政府职能、管理模式，并针对政府治理、领导力建设等提出了自己的思考和见解。</w:t>
      </w:r>
    </w:p>
    <w:p/>
    <w:p>
      <w:r>
        <w:t>本书出售、求购地址：https://www.jiaokey.com/book/detail/14467738.html</w:t>
      </w:r>
    </w:p>
    <w:p>
      <w:r>
        <w:t>更多大洋州政治图书推荐：https://www.jiaokey.com</w:t>
      </w:r>
    </w:p>
    <w:p>
      <w:r>
        <w:t>姚亚平 其他作品：https://www.jiaokey.com/tag/姚亚平.html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关键词搜索：https://www.jiaokey.com/tag/国家行政机关-行政管理-概况-澳大利亚-国家行政机关-行政管理-概况-新西兰.html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