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书名：公主天下系列  意林小小姐  兰陵公主  玉京谣  2</w:t>
      </w:r>
    </w:p>
    <w:p>
      <w:r>
        <w:t>作者：沉香子著</w:t>
      </w:r>
    </w:p>
    <w:p>
      <w:r>
        <w:t>出版社：长春:吉林摄影出版社,2018.08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公主天下系列  意林小小姐  兰陵公主  玉京谣  2 评论地址：https://www.jiaokey.com/book/detail/14467746.html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