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书名：泰戈尔写给孩子的诗</w:t>
      </w:r>
    </w:p>
    <w:p>
      <w:r>
        <w:t>作者：（印）拉宾德拉纳特·泰戈尔文；徐翰林译；张王哲图</w:t>
      </w:r>
    </w:p>
    <w:p>
      <w:r>
        <w:t>出版社：哈尔滨:黑龙江美术出版社,2018.02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泰戈尔写给孩子的诗 评论地址：https://www.jiaokey.com/book/detail/14467842.html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