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书名：西方思想经典译丛  自卑与超越</w:t>
      </w:r>
    </w:p>
    <w:p>
      <w:r>
        <w:t>作者：（奥）阿尔弗雷德·阿德勒著；欧阳瑾，罗小荣译</w:t>
      </w:r>
    </w:p>
    <w:p>
      <w:r>
        <w:t>出版社：北京:北京工业大学出版社,2018.02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西方思想经典译丛  自卑与超越 评论地址：https://www.jiaokey.com/book/detail/14467919.html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