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书名：杨维桢与水浒</w:t>
      </w:r>
    </w:p>
    <w:p>
      <w:r>
        <w:t>作者：弘虫著</w:t>
      </w:r>
    </w:p>
    <w:p>
      <w:r>
        <w:t>出版社：北京：团结出版社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杨维桢与水浒 评论地址：https://www.jiaokey.com/book/detail/14467927.html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