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喜欢你是一首诗的样子</w:t>
      </w:r>
    </w:p>
    <w:p>
      <w:r>
        <w:t>作者：白音格力著</w:t>
      </w:r>
    </w:p>
    <w:p>
      <w:r>
        <w:t>出版社：长春:吉林摄影出版社,2018.08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意林  喜欢你是一首诗的样子 评论地址：https://www.jiaokey.com/book/detail/14467961.html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