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义务教育优质均衡发展政策执行考察  以苏南发达地区W市B区为例</w:t>
      </w:r>
    </w:p>
    <w:p>
      <w:r>
        <w:rPr>
          <w:rFonts w:ascii="宋体" w:hAnsi="宋体" w:eastAsia="宋体"/>
          <w:sz w:val="24"/>
        </w:rPr>
        <w:t>刘玮著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义务教育优质均衡发展政策执行考察  以苏南发达地区W市B区为例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本书出售、求购地址：https://www.jiaokey.com/book/detail/14468024.html</w:t>
      </w:r>
    </w:p>
    <w:p>
      <w:r>
        <w:t>更多相关图书推荐：https://www.jiaokey.com</w:t>
      </w:r>
    </w:p>
    <w:p>
      <w:r>
        <w:t>刘玮著 其他作品：https://www.jiaokey.com/tag/刘玮著.html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关键词搜索：https://www.jiaokey.com/tag/义务教育优质均衡发展政策执行考察  以苏南发达地区W市B区为例.html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