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  5  沙丘异端</w:t>
      </w:r>
    </w:p>
    <w:p>
      <w:r>
        <w:t>作者：（美）弗兰克·赫伯特（Frank Herbert）</w:t>
      </w:r>
    </w:p>
    <w:p>
      <w:r>
        <w:t>出版社：江苏凤凰文艺出版社,2018.09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沙丘  5  沙丘异端 评论地址：https://www.jiaokey.com/book/detail/14468027.html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