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书名：小口袋童话  散步的母鸡遇见狼  注音桥梁书</w:t>
      </w:r>
    </w:p>
    <w:p>
      <w:r>
        <w:t>作者：张秋生著</w:t>
      </w:r>
    </w:p>
    <w:p>
      <w:r>
        <w:t>出版社：北京联合出版公司,2018.07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小口袋童话  散步的母鸡遇见狼  注音桥梁书 评论地址：https://www.jiaokey.com/book/detail/14468029.html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