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小红鞋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林海音儿童文学精选集  小红鞋  彩绘版 评论地址：https://www.jiaokey.com/book/detail/14468031.html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