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六级词汇  词根+联想记忆法  同步学练测  乱序版</w:t>
      </w:r>
    </w:p>
    <w:p>
      <w:r>
        <w:t>作者：俞敏洪编著</w:t>
      </w:r>
    </w:p>
    <w:p>
      <w:r>
        <w:t>出版社：北京:海豚出版社,2018.01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新东方  六级词汇  词根+联想记忆法  同步学练测  乱序版 评论地址：https://www.jiaokey.com/book/detail/14468242.html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