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书名：人智与机智的故事  智力进化通俗读本</w:t>
      </w:r>
    </w:p>
    <w:p>
      <w:r>
        <w:t>作者：曹品军著</w:t>
      </w:r>
    </w:p>
    <w:p>
      <w:r>
        <w:t>出版社：北京:光明日报出版社,2018.07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人智与机智的故事  智力进化通俗读本 评论地址：https://www.jiaokey.com/book/detail/14468293.html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