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书名：潜意识与决策  泄露心思的无声告白</w:t>
      </w:r>
    </w:p>
    <w:p>
      <w:r>
        <w:t>作者：（英）克里斯·佩利（Chris Paley）</w:t>
      </w:r>
    </w:p>
    <w:p>
      <w:r>
        <w:t>出版社：北京：机械工业出版社</w:t>
      </w:r>
    </w:p>
    <w:p>
      <w:r>
        <w:t>出版日期：2018</w:t>
      </w:r>
    </w:p>
    <w:p>
      <w:r>
        <w:t>总页数：252</w:t>
      </w:r>
    </w:p>
    <w:p>
      <w:r>
        <w:t>更多请访问教客网: www.jiaokey.com</w:t>
      </w:r>
    </w:p>
    <w:p>
      <w:r>
        <w:t>潜意识与决策  泄露心思的无声告白 评论地址：https://www.jiaokey.com/book/detail/14468315.html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