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书名：自控力心理学  你敢击碎“七宗罪”吗  烟瘾、酗酒、贪食、沉迷游戏、挫折感、不专注、懒惰  从此不做平庸人</w:t>
      </w:r>
    </w:p>
    <w:p>
      <w:r>
        <w:t>作者：韩春泽著</w:t>
      </w:r>
    </w:p>
    <w:p>
      <w:r>
        <w:t>出版社：成都:天地出版社,2018.08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自控力心理学  你敢击碎“七宗罪”吗  烟瘾、酗酒、贪食、沉迷游戏、挫折感、不专注、懒惰  从此不做平庸人 评论地址：https://www.jiaokey.com/book/detail/14468336.html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