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自然雅趣丛书  植物也邪恶  自然感悟</w:t>
      </w:r>
    </w:p>
    <w:p>
      <w:r>
        <w:rPr>
          <w:rFonts w:ascii="宋体" w:hAnsi="宋体" w:eastAsia="宋体"/>
          <w:sz w:val="24"/>
        </w:rPr>
        <w:t>（美）艾米·斯图尔特著；王小敏译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自然雅趣丛书  植物也邪恶  自然感悟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（美）艾米·斯图尔特著；王小敏译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本书出售、求购地址：https://www.jiaokey.com/book/detail/14468486.html</w:t>
      </w:r>
    </w:p>
    <w:p>
      <w:r>
        <w:t>更多相关图书推荐：https://www.jiaokey.com</w:t>
      </w:r>
    </w:p>
    <w:p>
      <w:r>
        <w:t>（美）艾米·斯图尔特著；王小敏译 其他作品：https://www.jiaokey.com/tag/（美）艾米·斯图尔特著；王小敏译.html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关键词搜索：https://www.jiaokey.com/tag/自然雅趣丛书  植物也邪恶  自然感悟.html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